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Собирова Бахрулло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Собиров Б.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50.00 руб.,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18810586250729074077 от 29.07.2025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за совершение правонарушения, предусмотренного ч.2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 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 Б.,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Собирова Б.,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Собирова 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1881058625072</w:t>
      </w:r>
      <w:r>
        <w:rPr>
          <w:rFonts w:ascii="Times New Roman" w:eastAsia="Times New Roman" w:hAnsi="Times New Roman" w:cs="Times New Roman"/>
          <w:sz w:val="28"/>
          <w:szCs w:val="28"/>
        </w:rPr>
        <w:t>9074077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ч.2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Собирова Б.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Собирова Бахрулло,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00.00 /одна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Собирову 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75125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8rplc-17">
    <w:name w:val="cat-UserDefined grp-2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0AAFA-6AE4-4A0F-8ECE-81B0EB1BDFB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